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118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1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КМВ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9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31.05.2024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в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sz w:val="26"/>
          <w:szCs w:val="26"/>
        </w:rPr>
        <w:t>вять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Зачесть в срок административного ареста время административного задержания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UserDefinedgrp-26rplc-8">
    <w:name w:val="cat-UserDefined grp-26 rplc-8"/>
    <w:basedOn w:val="DefaultParagraphFont"/>
  </w:style>
  <w:style w:type="character" w:customStyle="1" w:styleId="cat-OrganizationNamegrp-21rplc-9">
    <w:name w:val="cat-OrganizationName grp-21 rplc-9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UserDefinedgrp-29rplc-33">
    <w:name w:val="cat-UserDefined grp-29 rplc-33"/>
    <w:basedOn w:val="DefaultParagraphFont"/>
  </w:style>
  <w:style w:type="character" w:customStyle="1" w:styleId="cat-UserDefinedgrp-31rplc-59">
    <w:name w:val="cat-UserDefined grp-31 rplc-59"/>
    <w:basedOn w:val="DefaultParagraphFont"/>
  </w:style>
  <w:style w:type="character" w:customStyle="1" w:styleId="cat-UserDefinedgrp-32rplc-62">
    <w:name w:val="cat-UserDefined grp-3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